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PGL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High ropes    </w:t>
      </w:r>
      <w:r>
        <w:t xml:space="preserve">   Abseiling    </w:t>
      </w:r>
      <w:r>
        <w:t xml:space="preserve">   Survivor    </w:t>
      </w:r>
      <w:r>
        <w:t xml:space="preserve">   Giant swing    </w:t>
      </w:r>
      <w:r>
        <w:t xml:space="preserve">   Open canoeing    </w:t>
      </w:r>
      <w:r>
        <w:t xml:space="preserve">   Rifle shooting    </w:t>
      </w:r>
      <w:r>
        <w:t xml:space="preserve">   Quad biking    </w:t>
      </w:r>
      <w:r>
        <w:t xml:space="preserve">   Raft building    </w:t>
      </w:r>
      <w:r>
        <w:t xml:space="preserve">   Zipwire    </w:t>
      </w:r>
      <w:r>
        <w:t xml:space="preserve">   Challengecourse    </w:t>
      </w:r>
      <w:r>
        <w:t xml:space="preserve">   Trapeze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PGL Word Search</dc:title>
  <dcterms:created xsi:type="dcterms:W3CDTF">2021-10-11T14:18:19Z</dcterms:created>
  <dcterms:modified xsi:type="dcterms:W3CDTF">2021-10-11T14:18:19Z</dcterms:modified>
</cp:coreProperties>
</file>