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1 REVIEW (ONLY BRAND AND GENERIC NAMES)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FOR  PREDNISONE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FOR CARBAMAZEPINE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FOR  DONEPEZIL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NAME FOR  olanazapine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NAME FOR VERAPAMIL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LATANOPROST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 NAME FOR  DORZOLAMIDE + TIMOLOL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NAME FOR  TOBRAMYCIN + DEXAMETHASONE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 NAME FOR ZOLPIDEM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BRAND NAME FOR BACLOFEN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BRAND NAME FOR TOCILIZUMAB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BRAND NAME FOR  PRAMIPEXOLE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BRAND NAME FOR LEFLUNOMIDE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BRAND NAME FOR CIPROFLOXACIN + DEXAMETHASONE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BRAND NAME FOR ESCITALOPRAM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BRAND NAME FOR  GATIFLOXACIN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BRAND NAME FOR DULOXETINE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BRAND NAME FOR  PHENYTOIN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BRAND NAME FOR  LISDEXAMFETAMINE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BRAND NAME FOR SERTRALINE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BRAND NAME FOR MEPERIDINE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BRAND NAME FOR PAROXETINE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BRAND NAME FOR  DOXEPIN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BRAND NAME FOR  MEMANTINE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BRAND NAME FOR  ALMOTRIPTAN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BRAND NAME FOR ADALIMUMAB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BRAND NAME FOR  NALOXONE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FOR  ATENOLOL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FOR  LEVETIRACETAM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FOR  GABAPENTIN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NAME FOR DENOSUMAB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NAME FOR asenapine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FOR MIRTAZAPINE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FOR  BRIMONIDINE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FOR DEXTROAMFETAMINE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FOR  RIZATRIPTAN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FOR  CYCLOBENZAPRINE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 NAME FOR ziprasidone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NAME FOR  KETOROLAC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 NAME FOR LURASIDONE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BRAND NAME FOR  TOBRAMYCIN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NAME FOR  ALENDRONATE + CHOLECALCIFEROL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BRAND NAME FOR AZATHIOPRINE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BRAND NAME FOR 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BRAND NAME FOR  OXYCODONE +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BRAND NAME FOR  AMLODIPINE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BRAND NAME FOR  TRAVOPROST + TIMOLOL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BRAND NAME FOR  PREGABALIN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BRAND NAME FOR ARIPIPRAZOLE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BRAND NAME FOR BETAHISTINE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BRAND NAME FOR HYDROXYZINE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BRAND NAME FOR ZOPICLONE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BRAND NAME FOR ALPRAZOLAM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BRAND NAME FOR AMITRIPTYLINE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BRAND NAME FOR ALLOPURINOL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BRAND NAME FOR  HYDROXYCHLOROQUINE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BRAND NAME FOR  TETRABENAZINE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BRAND NAME FOR  TRIAMCINOLONE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BRAND NAME FOR VENLAFAXINE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BRAND NAME FOR  TIMOLOL + BRIMONIDINE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BRAND NAME FOR  ALENDRONATE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BRAND NAME FOR MODAFINIL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BRAND NAME FOR  ROPINOROLE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BRAND NAME FOR  RALOXIFENE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1 REVIEW (ONLY BRAND AND GENERIC NAMES)</dc:title>
  <dcterms:created xsi:type="dcterms:W3CDTF">2021-10-11T14:20:28Z</dcterms:created>
  <dcterms:modified xsi:type="dcterms:W3CDTF">2021-10-11T14:20:28Z</dcterms:modified>
</cp:coreProperties>
</file>