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NAME FOR ADAPALENE + BENZOYL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NAME FOR TRETINOIN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FOR VARICELLA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ANME FOR TACROLIMUS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NAME FOR HEPATITIS A &amp;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NAME FOR PIMECROLIMUS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 ANME FOR CALCIPOTRIENE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BRAND NAME FOR MOMETASONE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BRAND NAME FOR TENOFOVIR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 NAME FOR GOLIMUMAB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BRAND NAME FOR ISOPROPYL MYRISTATE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BRAND NAME FOR TERBINAFINE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BRAND NAME FOR BETAMETHASONE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BRAND NAME FOR ISOTRETINOIN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BRAND NAME FOR PERMETHERIN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BRAND NAME FOR CLOTRIMAZOLE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BRAND NAME FOR HEPATITIS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BRAND NAME FOR HALOBETASOL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BRAND NAME FOR MEDROXYPROGESTERONE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NAME FOR CYCLOPHOSPHAMIDE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NAME FOR CICLOPIROX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NAME FOR HEPATITIS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NAME FOR TRIFLURIDINE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NAME FOR INFLUENZA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NAME FOR SILVER SULFADIAZINE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NAME FOR CYCLOSPORINE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NAME FOR HYDROCORTISONE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FOR OSELTAMIVIR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BRAND ANME FOR NYSTATIN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BRAND NAME FOR ITACONAZOLE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BRAND NAME FOR ACYCLOVIR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BRAND NAME FOR INFLIXIMAB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BRAND NAME FOR VALACYCLOVIR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BRAND NAME FOR LETROZOLE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2 REVIEW</dc:title>
  <dcterms:created xsi:type="dcterms:W3CDTF">2021-10-11T14:20:11Z</dcterms:created>
  <dcterms:modified xsi:type="dcterms:W3CDTF">2021-10-11T14:20:11Z</dcterms:modified>
</cp:coreProperties>
</file>