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PHARMACOLOGY PRELUDE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monoamine neurotransmitter found in the brain and essential for the normal functioning of the central nervous system; as a drug it is used to treat shock and hypotension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hormone that plays a key role in maintaining osmolality and therefore in maintaining the volume of water in the extracellular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given for ischemic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Normally produced by both the adrenal glands and a small number of neurons in the medulla oblongata where it acts as a neurotransmitter involved in regulating visceral functions- pressor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Naturally occurring catecholamine hormone that functions as a neurotransmitter in the sympathetic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Direct Acting Vasodilator- used primarily for hypertensive crisis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compound occurring in the liver and other tissues which inhibits blood coagulation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calcium channel blocker used to treat hypertension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synthetic compound related to epinephrine, used as a vasoconstrictor or nasal decongestant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hormone produced in the pancreas by the islets of Langerhans, which regulates the amount of glucose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general anesthetic and tranquilizer (not a barbiturate) that is administered intravenously ; taken in large doses it causes hallucinations similar to those associated with the use of PCP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marketed as Diprivan among other names, is a short-acting medication that results in a decreased level of consciousness and lack of memory for events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PHARMACOLOGY PRELUDE</dc:title>
  <dcterms:created xsi:type="dcterms:W3CDTF">2021-10-11T14:20:38Z</dcterms:created>
  <dcterms:modified xsi:type="dcterms:W3CDTF">2021-10-11T14:20:38Z</dcterms:modified>
</cp:coreProperties>
</file>