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FUN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drug used to treat blood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Brand Name Zithromax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Heroin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Hypersensitive response of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Medication reconciliation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Medication administered 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 of drugs like ibuprofen or aspirin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Situation when a substance affects a drug’s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Room where drugs are prepared and dispensed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Doctor’s instructions for dispensing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similar medicine that replaces a brand name drug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Professional in charge who dispenses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Drugs should be kept in their original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Mixture that must be shaken before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patient name and instructions are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 of combining multiple drugs for personalized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IV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medication taken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FUN CROSSWORD</dc:title>
  <dcterms:created xsi:type="dcterms:W3CDTF">2021-10-11T14:19:55Z</dcterms:created>
  <dcterms:modified xsi:type="dcterms:W3CDTF">2021-10-11T14:19:55Z</dcterms:modified>
</cp:coreProperties>
</file>