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JUMBLE</w:t>
      </w:r>
    </w:p>
    <w:p>
      <w:pPr>
        <w:pStyle w:val="Questions"/>
      </w:pPr>
      <w:r>
        <w:t xml:space="preserve">1. AOETPUNITT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ROTRNCEIIPPS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MSOAIENCTDI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ISIUNLN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GCEEIRN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ALLGRYE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TEEACTHURIP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RMFYLORUA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PTATNIE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INIBTOICSAT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JUMBLE</dc:title>
  <dcterms:created xsi:type="dcterms:W3CDTF">2021-10-11T14:19:38Z</dcterms:created>
  <dcterms:modified xsi:type="dcterms:W3CDTF">2021-10-11T14:19:38Z</dcterms:modified>
</cp:coreProperties>
</file>