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POCKETBOOK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GENERIC DRUG    </w:t>
      </w:r>
      <w:r>
        <w:t xml:space="preserve">   PRESCRIPTION    </w:t>
      </w:r>
      <w:r>
        <w:t xml:space="preserve">   PHARMACIST    </w:t>
      </w:r>
      <w:r>
        <w:t xml:space="preserve">   ANTIBIOTIC    </w:t>
      </w:r>
      <w:r>
        <w:t xml:space="preserve">   PANADOL    </w:t>
      </w:r>
      <w:r>
        <w:t xml:space="preserve">   TABLET    </w:t>
      </w:r>
      <w:r>
        <w:t xml:space="preserve">   VIALS    </w:t>
      </w:r>
      <w:r>
        <w:t xml:space="preserve">   DRUGSTORE    </w:t>
      </w:r>
      <w:r>
        <w:t xml:space="preserve">   DROPPER    </w:t>
      </w:r>
      <w:r>
        <w:t xml:space="preserve">   SYRINGE    </w:t>
      </w:r>
      <w:r>
        <w:t xml:space="preserve">   LABEL    </w:t>
      </w:r>
      <w:r>
        <w:t xml:space="preserve">   DOSAGE    </w:t>
      </w:r>
      <w:r>
        <w:t xml:space="preserve">   NEEDLE    </w:t>
      </w:r>
      <w:r>
        <w:t xml:space="preserve">   OINTMENT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POCKETBOOK</dc:title>
  <dcterms:created xsi:type="dcterms:W3CDTF">2021-10-11T14:19:36Z</dcterms:created>
  <dcterms:modified xsi:type="dcterms:W3CDTF">2021-10-11T14:19:36Z</dcterms:modified>
</cp:coreProperties>
</file>