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VOCAB</w:t>
      </w:r>
    </w:p>
    <w:p>
      <w:pPr>
        <w:pStyle w:val="Questions"/>
      </w:pPr>
      <w:r>
        <w:t xml:space="preserve">1. NNIOTALA URDG DECO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TNEA RMOO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BEFRFU RAAE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IARNNOSVUET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DLRAEFE 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LEUAMP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VLAI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OUIOSLNT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WREDPO MORF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EIAIDCMONT AFYTSE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OTNCLOLEDR SCNAETSBU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CRCETITAOINFI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MAHPYCRA NHCNCAITEI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RIPTAMCSAHS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IV DOHO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TNUI EDSO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CPAHRMAY ERRTDCOI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PHLSIAOT CRAAMYPH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OPMDNUCIGON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YGISNER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LENDEE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LOSVEG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XOERTSED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DMSIOU HOCEDIRL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LLCOHAO EWISP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VOCAB</dc:title>
  <dcterms:created xsi:type="dcterms:W3CDTF">2022-01-18T03:31:16Z</dcterms:created>
  <dcterms:modified xsi:type="dcterms:W3CDTF">2022-01-18T03:31:16Z</dcterms:modified>
</cp:coreProperties>
</file>