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WEEK 2018 (FS) ~ We Have the Prescriptions for Excellence!!!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consultation    </w:t>
      </w:r>
      <w:r>
        <w:t xml:space="preserve">   professional    </w:t>
      </w:r>
      <w:r>
        <w:t xml:space="preserve">   teamleader    </w:t>
      </w:r>
      <w:r>
        <w:t xml:space="preserve">   obesity    </w:t>
      </w:r>
      <w:r>
        <w:t xml:space="preserve">   diabetes    </w:t>
      </w:r>
      <w:r>
        <w:t xml:space="preserve">   chronicdisease    </w:t>
      </w:r>
      <w:r>
        <w:t xml:space="preserve">   patient    </w:t>
      </w:r>
      <w:r>
        <w:t xml:space="preserve">   druginteraction    </w:t>
      </w:r>
      <w:r>
        <w:t xml:space="preserve">   probiotic    </w:t>
      </w:r>
      <w:r>
        <w:t xml:space="preserve">   antihistamine    </w:t>
      </w:r>
      <w:r>
        <w:t xml:space="preserve">   nsaid    </w:t>
      </w:r>
      <w:r>
        <w:t xml:space="preserve">   otcdrugs    </w:t>
      </w:r>
      <w:r>
        <w:t xml:space="preserve">   controlled    </w:t>
      </w:r>
      <w:r>
        <w:t xml:space="preserve">   narcotic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2018 (FS) ~ We Have the Prescriptions for Excellence!!!</dc:title>
  <dcterms:created xsi:type="dcterms:W3CDTF">2021-10-11T14:20:09Z</dcterms:created>
  <dcterms:modified xsi:type="dcterms:W3CDTF">2021-10-11T14:20:09Z</dcterms:modified>
</cp:coreProperties>
</file>