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PHARMOCOLOGY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BETA BLOCKER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FASTEST ROUTE MEDICATION CAN BE ADMINISTERED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INTRAMUSCULAR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ORAL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DRUGS ARE DETOXIFIED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 DOSE OF MEDICATION IN A GLASS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INCREASED RATE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MIMICS THE SYMPATHETIC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BETA EFFECT ON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ALPHA EFFECT ON THE PERIPHERAL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ANTICHOLINERGIC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DRUG GIVEN BY FIRST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PARASYMPATHETIC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STRENGTH OF HEART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UNDESIRED HARMFUL EFFECT RESULTING FROM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NALOXONE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PHARMOCOLOGY</dc:title>
  <dcterms:created xsi:type="dcterms:W3CDTF">2021-10-11T14:19:21Z</dcterms:created>
  <dcterms:modified xsi:type="dcterms:W3CDTF">2021-10-11T14:19:21Z</dcterms:modified>
</cp:coreProperties>
</file>