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PHAROHS of 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absurd    </w:t>
      </w:r>
      <w:r>
        <w:t xml:space="preserve">   anarchy    </w:t>
      </w:r>
      <w:r>
        <w:t xml:space="preserve">   brisk    </w:t>
      </w:r>
      <w:r>
        <w:t xml:space="preserve">   brutal    </w:t>
      </w:r>
      <w:r>
        <w:t xml:space="preserve">   catastrophe    </w:t>
      </w:r>
      <w:r>
        <w:t xml:space="preserve">   clan    </w:t>
      </w:r>
      <w:r>
        <w:t xml:space="preserve">   defiant    </w:t>
      </w:r>
      <w:r>
        <w:t xml:space="preserve">   defy    </w:t>
      </w:r>
      <w:r>
        <w:t xml:space="preserve">   enforced    </w:t>
      </w:r>
      <w:r>
        <w:t xml:space="preserve">   exquisite    </w:t>
      </w:r>
      <w:r>
        <w:t xml:space="preserve">   hostile    </w:t>
      </w:r>
      <w:r>
        <w:t xml:space="preserve">   idle    </w:t>
      </w:r>
      <w:r>
        <w:t xml:space="preserve">   infuriated    </w:t>
      </w:r>
      <w:r>
        <w:t xml:space="preserve">   manuvered    </w:t>
      </w:r>
      <w:r>
        <w:t xml:space="preserve">   meager    </w:t>
      </w:r>
      <w:r>
        <w:t xml:space="preserve">   oppression    </w:t>
      </w:r>
      <w:r>
        <w:t xml:space="preserve">   plunder    </w:t>
      </w:r>
      <w:r>
        <w:t xml:space="preserve">   sprawling    </w:t>
      </w:r>
      <w:r>
        <w:t xml:space="preserve">   stupefied    </w:t>
      </w:r>
      <w:r>
        <w:t xml:space="preserve">   wailed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PHAROHS of ANCIENT EGYPT</dc:title>
  <dcterms:created xsi:type="dcterms:W3CDTF">2021-10-11T14:19:24Z</dcterms:created>
  <dcterms:modified xsi:type="dcterms:W3CDTF">2021-10-11T14:19:24Z</dcterms:modified>
</cp:coreProperties>
</file>