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PHAROS WOORDEBOEK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AFRIKAANSE  WOORD VIR "RHINOCEROS"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AFRIKAANSE WOORD VIR "THIRTEEN"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AFRIKAANSE WOORD VIR "TO GET A COLD"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'N KLOMP WINKELS BYMEKAAR IS ONDER DAK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AFRIKAANSE WOORD VIR "MAGNET"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DIE ROK VAS TE MAAK AGTER IS 'N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IEMAND  ALTYD GLIMLAG, IS HY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TWEE KINDERS  SAAM GEBORE WORD,IS DIT 'N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AFRIKAANSE WOORD VIR  "SOMEBODY"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AFRIKAANSE WOORD VIR "BRICK"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PHAROS WOORDEBOEK</dc:title>
  <dcterms:created xsi:type="dcterms:W3CDTF">2021-10-11T14:20:07Z</dcterms:created>
  <dcterms:modified xsi:type="dcterms:W3CDTF">2021-10-11T14:20:07Z</dcterms:modified>
</cp:coreProperties>
</file>