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PHAROS WOORDEBOEK  ENG NA AFR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ENGLISH OF "LYFWAG"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OF "SEISOEN"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OF "ONTPLOFFFING"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OF "STOKPERDJIE"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OF "TREKKER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OF" NAALDWERK"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OF "PERSENTASIE"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OF"TOONBANK"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ENGLISH OF "MESSELAAR"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OF "MERIETE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PHAROS WOORDEBOEK  ENG NA AFR</dc:title>
  <dcterms:created xsi:type="dcterms:W3CDTF">2021-10-11T14:20:10Z</dcterms:created>
  <dcterms:modified xsi:type="dcterms:W3CDTF">2021-10-11T14:20:10Z</dcterms:modified>
</cp:coreProperties>
</file>