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PHASES OF NORMAL 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common cause for abnormal stature (ie. tall or short)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be defined as a height greater than the 97th percentile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growth hormone releasing hormone released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phase of growth that is largely dependent on substrates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manner by which growth hormone is secreted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released from the anterior pituitary gland, and aims to stimulate growth in all tissues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hormone exerts inhibitory effects on growth hormone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 be defined as a height more than two standard deviations below the mean for age and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cells responsible for releasing growth hormone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hormone which stimulates growth hormone release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factor concerning short stature, whereby the foetus does not grow as expected, resulting in low birth weight/clinical features of malnutrition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growth hormone stimulates the secretion of this hormone from the liver and other tissues.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non-homeostatic state in which growth hormone secretion is inhibited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assessment/measure use to evaluate growth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PHASES OF NORMAL GROWTH</dc:title>
  <dcterms:created xsi:type="dcterms:W3CDTF">2021-10-11T14:21:20Z</dcterms:created>
  <dcterms:modified xsi:type="dcterms:W3CDTF">2021-10-11T14:21:20Z</dcterms:modified>
</cp:coreProperties>
</file>