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EQUILIBRIUM VAPOR PRESSURE EQUALS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PART OF A SYSTEM THAT HAS  UNIFORM COMPOSITION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MOLAR ENTHALPY OF _______IS THE ENERGY NEEDED FOR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EVAPORATION OCCURS BECAUSE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DESCRIBE PARTICLES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CONDENSATION OCCURS BECAUSE OF 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TO DESCRIBE THE 3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LIQUID GOES INTO EQUILIBRIUM BECAUSE OF TEMPERATURE AND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LIQUIDS THAT EVAPORATE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EXERTED FROM THE TOP ON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REQUIRED FOR MELTING IS THE MOLAR ENTHALPY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BECOMES A GAS ( VAPOR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TEMPERATURE  INCREASES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</dc:title>
  <dcterms:created xsi:type="dcterms:W3CDTF">2021-10-11T14:20:24Z</dcterms:created>
  <dcterms:modified xsi:type="dcterms:W3CDTF">2021-10-11T14:20:24Z</dcterms:modified>
</cp:coreProperties>
</file>