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PHAT-AO TERMS</w:t>
      </w:r>
    </w:p>
    <w:p>
      <w:pPr>
        <w:pStyle w:val="Questions"/>
      </w:pPr>
      <w:r>
        <w:t xml:space="preserve">1. CNSEEIBNTA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XSE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GLAINAV ESX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ARLO XSE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ANAL SEX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ISRPLONEEBS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ORDPU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RSMEAD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IHV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ASID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EASUXLLY NMTSRDTAIET EIEADSS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USIVR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EBIACTAR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SEIPN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VINAGA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TTESCEILS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IRAEVSO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GNIHGGU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SIKNISG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LGDUCIND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CODOMN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IHRBT CONTOLR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APCNCTTSOREVIE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EGCNAYRPN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PHAT-AO TERMS</dc:title>
  <dcterms:created xsi:type="dcterms:W3CDTF">2021-10-11T14:19:46Z</dcterms:created>
  <dcterms:modified xsi:type="dcterms:W3CDTF">2021-10-11T14:19:46Z</dcterms:modified>
</cp:coreProperties>
</file>