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PHEAA SCRAMBLE</w:t>
      </w:r>
    </w:p>
    <w:p>
      <w:pPr>
        <w:pStyle w:val="Questions"/>
      </w:pPr>
      <w:r>
        <w:t xml:space="preserve">1. PAITANIITOCZAL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ACBNRAEEFOR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FNGSSRVIOEE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EFMEERDTN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PTAC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IEDCTR AOLN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RSIONP PCAEKT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YRPMEATNE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CZAOTTINAPILAI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DOKUS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OFEFINITRAMRA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BPYKNRCATU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EHHYRCARI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TLMLENNIAST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ASVIT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AAUTTIITEHONNC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RDGHSIEAC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RSTTINEE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CONTUOSRIM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NCRHEEEDA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RTEPYEAMN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EIERFNOSGSV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PHEAA SCRAMBLE</dc:title>
  <dcterms:created xsi:type="dcterms:W3CDTF">2021-10-11T14:20:57Z</dcterms:created>
  <dcterms:modified xsi:type="dcterms:W3CDTF">2021-10-11T14:20:57Z</dcterms:modified>
</cp:coreProperties>
</file>