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PHED152 Basketball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"3"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"5"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"4"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responsibility of top defender in 3v2 fastbreak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"1"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option on a down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"2"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option on the back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responsibility of the second defender in a 3v2 fastbreak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"C"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"B"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"A"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3v3 offense that involves movement at the low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"D"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five person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term for the pass and screen away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 made from a rebounder to a teammate running up sideline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PHED152 Basketball Review</dc:title>
  <dcterms:created xsi:type="dcterms:W3CDTF">2021-10-11T14:20:33Z</dcterms:created>
  <dcterms:modified xsi:type="dcterms:W3CDTF">2021-10-11T14:20:33Z</dcterms:modified>
</cp:coreProperties>
</file>