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freely agrees to engage in a certain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stress type, your body and fight or flight response does not relax between a stress “crisis” and the next stress “crisis”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for carrying out a process or procedure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test that you take to show your knowledge or ability in a particular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 stereotype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Gender ________ is how you think about yourself and your gender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Commonly called the “flu”, examples of symptoms are headaches, chills, aches, and fever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behaviour that results from negative stereotypes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Gender _______________ is how you present your gender to others through the way to act, dress, and interact intentionally and unintentionally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______________ is the ability to use one's time effectively or productively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stress type: this type of stress helps you focus and concentrate; it can also help you survive in threatening situations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practicing a state of being free from tension and/or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PHET Crossword</dc:title>
  <dcterms:created xsi:type="dcterms:W3CDTF">2021-10-11T14:20:38Z</dcterms:created>
  <dcterms:modified xsi:type="dcterms:W3CDTF">2021-10-11T14:20:38Z</dcterms:modified>
</cp:coreProperties>
</file>