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PHET Word Scramble</w:t>
      </w:r>
    </w:p>
    <w:p>
      <w:pPr>
        <w:pStyle w:val="Questions"/>
      </w:pPr>
      <w:r>
        <w:t xml:space="preserve">1. RDIEP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HETHLA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YIUSTGDN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UELIAZNNF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PVSIIOTE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YGENIHE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TYVRINUISE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ROTNNIUTI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TDESISRS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STUESRSE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ELEPS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IIODMSIRATICNN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LNSESELW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GASTMI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ETDOAUNIC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PHET Word Scramble</dc:title>
  <dcterms:created xsi:type="dcterms:W3CDTF">2021-10-11T14:20:42Z</dcterms:created>
  <dcterms:modified xsi:type="dcterms:W3CDTF">2021-10-11T14:20:42Z</dcterms:modified>
</cp:coreProperties>
</file>