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Discrimination    </w:t>
      </w:r>
      <w:r>
        <w:t xml:space="preserve">   Distress    </w:t>
      </w:r>
      <w:r>
        <w:t xml:space="preserve">   Eustress    </w:t>
      </w:r>
      <w:r>
        <w:t xml:space="preserve">   Examination    </w:t>
      </w:r>
      <w:r>
        <w:t xml:space="preserve">   Exercise    </w:t>
      </w:r>
      <w:r>
        <w:t xml:space="preserve">   Expression    </w:t>
      </w:r>
      <w:r>
        <w:t xml:space="preserve">   Hygiene    </w:t>
      </w:r>
      <w:r>
        <w:t xml:space="preserve">   Identity    </w:t>
      </w:r>
      <w:r>
        <w:t xml:space="preserve">   Influenza    </w:t>
      </w:r>
      <w:r>
        <w:t xml:space="preserve">   Management    </w:t>
      </w:r>
      <w:r>
        <w:t xml:space="preserve">   Nutrition    </w:t>
      </w:r>
      <w:r>
        <w:t xml:space="preserve">   Physical Activity    </w:t>
      </w:r>
      <w:r>
        <w:t xml:space="preserve">   Relaxation    </w:t>
      </w:r>
      <w:r>
        <w:t xml:space="preserve">   Schedule    </w:t>
      </w:r>
      <w:r>
        <w:t xml:space="preserve">   Sleep    </w:t>
      </w:r>
      <w:r>
        <w:t xml:space="preserve">   Stigma    </w:t>
      </w:r>
      <w:r>
        <w:t xml:space="preserve">   Time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PHET Word Search</dc:title>
  <dcterms:created xsi:type="dcterms:W3CDTF">2021-10-11T14:20:40Z</dcterms:created>
  <dcterms:modified xsi:type="dcterms:W3CDTF">2021-10-11T14:20:40Z</dcterms:modified>
</cp:coreProperties>
</file>