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PHHF: General things to know about the horse.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male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female horse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baby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American horse breed?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horses measured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baby horse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hard, hairy brush we use to groom the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circular rubber brush we use to groom the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baby male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male horse that can not reproduce?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PHHF: General things to know about the horse.</dc:title>
  <dcterms:created xsi:type="dcterms:W3CDTF">2021-10-11T14:19:39Z</dcterms:created>
  <dcterms:modified xsi:type="dcterms:W3CDTF">2021-10-11T14:19:39Z</dcterms:modified>
</cp:coreProperties>
</file>