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PHHF: Horse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Dressage    </w:t>
      </w:r>
      <w:r>
        <w:t xml:space="preserve">   Reverse    </w:t>
      </w:r>
      <w:r>
        <w:t xml:space="preserve">   Back Up    </w:t>
      </w:r>
      <w:r>
        <w:t xml:space="preserve">   Gaits    </w:t>
      </w:r>
      <w:r>
        <w:t xml:space="preserve">   Halter    </w:t>
      </w:r>
      <w:r>
        <w:t xml:space="preserve">   Showmanship    </w:t>
      </w:r>
      <w:r>
        <w:t xml:space="preserve">   Equitation    </w:t>
      </w:r>
      <w:r>
        <w:t xml:space="preserve">   Horsemanship    </w:t>
      </w:r>
      <w:r>
        <w:t xml:space="preserve">   Trail    </w:t>
      </w:r>
      <w:r>
        <w:t xml:space="preserve">   Pleasure    </w:t>
      </w:r>
      <w:r>
        <w:t xml:space="preserve">   Jumping    </w:t>
      </w:r>
      <w:r>
        <w:t xml:space="preserve">   English    </w:t>
      </w:r>
      <w:r>
        <w:t xml:space="preserve">   Western    </w:t>
      </w:r>
      <w:r>
        <w:t xml:space="preserve">   Pole Bending    </w:t>
      </w:r>
      <w:r>
        <w:t xml:space="preserve">   Barrel Racing    </w:t>
      </w:r>
      <w:r>
        <w:t xml:space="preserve">   Hault    </w:t>
      </w:r>
      <w:r>
        <w:t xml:space="preserve">   Stop    </w:t>
      </w:r>
      <w:r>
        <w:t xml:space="preserve">   Run    </w:t>
      </w:r>
      <w:r>
        <w:t xml:space="preserve">   Gallop    </w:t>
      </w:r>
      <w:r>
        <w:t xml:space="preserve">   Canter    </w:t>
      </w:r>
      <w:r>
        <w:t xml:space="preserve">   Jog    </w:t>
      </w:r>
      <w:r>
        <w:t xml:space="preserve">   Lope    </w:t>
      </w:r>
      <w:r>
        <w:t xml:space="preserve">   Trot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PHHF: Horse Movement</dc:title>
  <dcterms:created xsi:type="dcterms:W3CDTF">2021-10-11T14:20:04Z</dcterms:created>
  <dcterms:modified xsi:type="dcterms:W3CDTF">2021-10-11T14:20:04Z</dcterms:modified>
</cp:coreProperties>
</file>