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PHHF: 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Cheek    </w:t>
      </w:r>
      <w:r>
        <w:t xml:space="preserve">   Belly    </w:t>
      </w:r>
      <w:r>
        <w:t xml:space="preserve">   Hip    </w:t>
      </w:r>
      <w:r>
        <w:t xml:space="preserve">   Legs    </w:t>
      </w:r>
      <w:r>
        <w:t xml:space="preserve">   Tailhead    </w:t>
      </w:r>
      <w:r>
        <w:t xml:space="preserve">   Mane    </w:t>
      </w:r>
      <w:r>
        <w:t xml:space="preserve">   Tail    </w:t>
      </w:r>
      <w:r>
        <w:t xml:space="preserve">   Buttock    </w:t>
      </w:r>
      <w:r>
        <w:t xml:space="preserve">   Croup    </w:t>
      </w:r>
      <w:r>
        <w:t xml:space="preserve">   Chest    </w:t>
      </w:r>
      <w:r>
        <w:t xml:space="preserve">   Forearm    </w:t>
      </w:r>
      <w:r>
        <w:t xml:space="preserve">   Cannon    </w:t>
      </w:r>
      <w:r>
        <w:t xml:space="preserve">   Hoof    </w:t>
      </w:r>
      <w:r>
        <w:t xml:space="preserve">   Hock    </w:t>
      </w:r>
      <w:r>
        <w:t xml:space="preserve">   Knee    </w:t>
      </w:r>
      <w:r>
        <w:t xml:space="preserve">   Gaskin    </w:t>
      </w:r>
      <w:r>
        <w:t xml:space="preserve">   Back    </w:t>
      </w:r>
      <w:r>
        <w:t xml:space="preserve">   Barrel    </w:t>
      </w:r>
      <w:r>
        <w:t xml:space="preserve">   Stifle    </w:t>
      </w:r>
      <w:r>
        <w:t xml:space="preserve">   Loin    </w:t>
      </w:r>
      <w:r>
        <w:t xml:space="preserve">   Flank    </w:t>
      </w:r>
      <w:r>
        <w:t xml:space="preserve">   Withers    </w:t>
      </w:r>
      <w:r>
        <w:t xml:space="preserve">   Shoulder    </w:t>
      </w:r>
      <w:r>
        <w:t xml:space="preserve">   Neck    </w:t>
      </w:r>
      <w:r>
        <w:t xml:space="preserve">   Tongue    </w:t>
      </w:r>
      <w:r>
        <w:t xml:space="preserve">   Teeth    </w:t>
      </w:r>
      <w:r>
        <w:t xml:space="preserve">   Nostrils    </w:t>
      </w:r>
      <w:r>
        <w:t xml:space="preserve">   Muzzle    </w:t>
      </w:r>
      <w:r>
        <w:t xml:space="preserve">   Nose    </w:t>
      </w:r>
      <w:r>
        <w:t xml:space="preserve">   Forehead    </w:t>
      </w:r>
      <w:r>
        <w:t xml:space="preserve">   Eyes    </w:t>
      </w:r>
      <w:r>
        <w:t xml:space="preserve">   Poll    </w:t>
      </w:r>
      <w:r>
        <w:t xml:space="preserve">  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PHHF: Parts of The Horse</dc:title>
  <dcterms:created xsi:type="dcterms:W3CDTF">2021-10-11T14:20:01Z</dcterms:created>
  <dcterms:modified xsi:type="dcterms:W3CDTF">2021-10-11T14:20:01Z</dcterms:modified>
</cp:coreProperties>
</file>