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PH-ILD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&lt;30-40% generally predicts PH-ILD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Lightheadedness, palpitations, LE edema, cough, fatigue, chest pain, exacerbation of ILD symptoms are all symptoms of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Classified as WHO Group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ILD has the ______ prognosis among common disease indications for lung transplantation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Oxygen therapy, diuretics, anticoagulants, consider lung transplant and vasodilatory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Marked by inflammatory or autoimmune injury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Debilitating, irreversible, and fatal ILD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Treatment of patients with PH in ILD is focused on optimizing management of underlying lung disease, co-morbidities, and reversing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recommended for treatment of PH in ILD and caused serious AEs and death during the trial that ended 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PH in ILD has a poor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Widely used to treat inflammatory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trial that achieved its primary efficacy endpoint of a 21 meter 6MWD increase at week 16.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HPVC is a normal regulatory mechanism that is unique to the pulmonary vasculature by which it responds to hypoxia with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Dyspnea, tiredness, cough, cyanosis, joint pain, clubbing, and poor appetite are ____________ of 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presence of severe hypoxemia and ____ _____ (two words) are strong indicators for the presence of 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region of the lung that ventilates normally but does not receive normal blood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3-86% is the __________ of PH in 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ILD disease that was specifically excluded from the INCREASE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Characterized by the presence of inflammation and altered lung interstitium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Gold standard for diagnosis of ILD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IPF is a ______ of idiopathic interstitial pneumonias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Ratio of PA diameter to the ascending aorta diameter of greater than or equal to 1 is a ______ of PH in patients with 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Contraindicated in patients with IPF due to safety issues found in the ARTEMIS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most common forms of ILD in the United States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Can be used as a biomarker in the evaluation of patients with 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PH-ILD Crossword Puzzle</dc:title>
  <dcterms:created xsi:type="dcterms:W3CDTF">2021-10-11T14:20:04Z</dcterms:created>
  <dcterms:modified xsi:type="dcterms:W3CDTF">2021-10-11T14:20:04Z</dcterms:modified>
</cp:coreProperties>
</file>