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4:4-9, 11-13</w:t>
      </w:r>
    </w:p>
    <w:p>
      <w:pPr>
        <w:pStyle w:val="Questions"/>
      </w:pPr>
      <w:r>
        <w:t xml:space="preserve">1. WLSAYA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YUOJFL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NOEGLB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GENTEL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IGNOMC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TEHVRIYGNE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WYRRO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YARP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SAKTNH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EAPCE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SSUEJ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ETRU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TSEPCRE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APRISE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OWLFLO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PEAXLEM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WRPOE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GNHTTERS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4:4-9, 11-13</dc:title>
  <dcterms:created xsi:type="dcterms:W3CDTF">2021-10-11T14:21:30Z</dcterms:created>
  <dcterms:modified xsi:type="dcterms:W3CDTF">2021-10-11T14:21:30Z</dcterms:modified>
</cp:coreProperties>
</file>