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PHILOSOPHY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SAYS SOCRATES IS WISEST OF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PERIOD REPUBLIC WAS WRITTEN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CALLS SOCRATES TO COURT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AGE OF PLATO WHEN HE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FOUNDER OF ACADEMY OF ATHENS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BECOMES THE TEACHER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GOVERNMENT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TREMENDOUS INFLUENCE OVER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QUALITY OF BEING RELIGIOUS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SOCRATIC METHOD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KNOWS WHAT COMES AFTER DEATH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KIND OF JUSTICE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SOCRATES IS SENTENCED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INVENTING 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TRANSLATION FOR "APOLOGIA"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STORY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REPUBLIC WAS ABOUT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PHILOSOPHY PUZZLE</dc:title>
  <dcterms:created xsi:type="dcterms:W3CDTF">2021-10-11T14:20:17Z</dcterms:created>
  <dcterms:modified xsi:type="dcterms:W3CDTF">2021-10-11T14:20:17Z</dcterms:modified>
</cp:coreProperties>
</file>