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PHIRI LIB PROGRAM</w:t>
      </w:r>
    </w:p>
    <w:p>
      <w:pPr>
        <w:pStyle w:val="Questions"/>
      </w:pPr>
      <w:r>
        <w:t xml:space="preserve">1. P..T ABADN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AIWSA.M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HRIIP RRBAYLI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IOICAFYLFL EPOEDN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T..N ILTEOB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EOWSTO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A.KLVAS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YAMOR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HRIPI PUILCB ABYRRIL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I.SGAJM.NOMI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RBVE2NME0O 7891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PHIRI LIB PROGRAM</dc:title>
  <dcterms:created xsi:type="dcterms:W3CDTF">2021-10-11T14:21:48Z</dcterms:created>
  <dcterms:modified xsi:type="dcterms:W3CDTF">2021-10-11T14:21:48Z</dcterms:modified>
</cp:coreProperties>
</file>