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PHLEBOTOMIST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anemia    </w:t>
      </w:r>
      <w:r>
        <w:t xml:space="preserve">   vein    </w:t>
      </w:r>
      <w:r>
        <w:t xml:space="preserve">   contagious    </w:t>
      </w:r>
      <w:r>
        <w:t xml:space="preserve">   butterfly    </w:t>
      </w:r>
      <w:r>
        <w:t xml:space="preserve">   blood count    </w:t>
      </w:r>
      <w:r>
        <w:t xml:space="preserve">   blood cell    </w:t>
      </w:r>
      <w:r>
        <w:t xml:space="preserve">   venipuncture    </w:t>
      </w:r>
      <w:r>
        <w:t xml:space="preserve">   tubes    </w:t>
      </w:r>
      <w:r>
        <w:t xml:space="preserve">   transfusions    </w:t>
      </w:r>
      <w:r>
        <w:t xml:space="preserve">   tourniquet    </w:t>
      </w:r>
      <w:r>
        <w:t xml:space="preserve">   tests    </w:t>
      </w:r>
      <w:r>
        <w:t xml:space="preserve">   results    </w:t>
      </w:r>
      <w:r>
        <w:t xml:space="preserve">   phlebotomy    </w:t>
      </w:r>
      <w:r>
        <w:t xml:space="preserve">   phlebotomist    </w:t>
      </w:r>
      <w:r>
        <w:t xml:space="preserve">   needles    </w:t>
      </w:r>
      <w:r>
        <w:t xml:space="preserve">   iron    </w:t>
      </w:r>
      <w:r>
        <w:t xml:space="preserve">   gloves    </w:t>
      </w:r>
      <w:r>
        <w:t xml:space="preserve">   gause    </w:t>
      </w:r>
      <w:r>
        <w:t xml:space="preserve">   diseases    </w:t>
      </w:r>
      <w:r>
        <w:t xml:space="preserve">   blood    </w:t>
      </w:r>
      <w:r>
        <w:t xml:space="preserve">   bacteria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PHLEBOTOMIST</dc:title>
  <dcterms:created xsi:type="dcterms:W3CDTF">2021-10-11T14:20:59Z</dcterms:created>
  <dcterms:modified xsi:type="dcterms:W3CDTF">2021-10-11T14:20:59Z</dcterms:modified>
</cp:coreProperties>
</file>