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PHLEBOTOMY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competent person gives permission after receiving info about risk, methods, and consequences of a procedure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 Hemoccult test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patient's actions give permission w/o written or verbal- ER or sticking out arm for a draw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hand washing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Multi-draw needle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MSDS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Winged Infusion Set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implied consent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post-prandial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Semen Collection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Health Insurance Portability and Accountability Act of 1996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after a meal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test to detect blood in feces, most common type of FOBT/fecal occult blood test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HIPPA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 light to lab in &lt;30 min close to body temp as possible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Phlebitis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blood 4mm on slide close to frosted edge using another slide, 30 degree angle smooth action forward,want a feathered edge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butterfly needle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Easiest and most effective way to break chain of transmission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PKU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widely used abbreviation for Material Safety Data Sheet. contains details of the hazards associated with a chemical, and gives information on its safe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same needle, 1+ tube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small red or purple spot caused by bleeding into the skin -rupture of capillaries due to tourniquet being on too long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Blood Smears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inflammation of a vein  -due to repeated venipuncture to a vein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informed consent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birth defect that causes an amino acid called phenylalanine to build up in the body.Untreated PKU can lead to brain damage, intellectual disabilities, behavioral symptoms, or seizures.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Petechiae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PHLEBOTOMY</dc:title>
  <dcterms:created xsi:type="dcterms:W3CDTF">2021-10-12T20:38:43Z</dcterms:created>
  <dcterms:modified xsi:type="dcterms:W3CDTF">2021-10-12T20:38:43Z</dcterms:modified>
</cp:coreProperties>
</file>