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CONTAMINATION    </w:t>
      </w:r>
      <w:r>
        <w:t xml:space="preserve">   DIFFERENTIAL    </w:t>
      </w:r>
      <w:r>
        <w:t xml:space="preserve">   DIAPHORESIS    </w:t>
      </w:r>
      <w:r>
        <w:t xml:space="preserve">   CYSTITIS    </w:t>
      </w:r>
      <w:r>
        <w:t xml:space="preserve">   CYANOTIC    </w:t>
      </w:r>
      <w:r>
        <w:t xml:space="preserve">   COAGULATION    </w:t>
      </w:r>
      <w:r>
        <w:t xml:space="preserve">   CITRATE    </w:t>
      </w:r>
      <w:r>
        <w:t xml:space="preserve">   BUTTERFLY    </w:t>
      </w:r>
      <w:r>
        <w:t xml:space="preserve">   CLOT    </w:t>
      </w:r>
      <w:r>
        <w:t xml:space="preserve">   BATTERY    </w:t>
      </w:r>
      <w:r>
        <w:t xml:space="preserve">   ASEPTIC    </w:t>
      </w:r>
      <w:r>
        <w:t xml:space="preserve">   ASEPSIS    </w:t>
      </w:r>
      <w:r>
        <w:t xml:space="preserve">   ARRHYTHMIA    </w:t>
      </w:r>
      <w:r>
        <w:t xml:space="preserve">   antisepsis    </w:t>
      </w:r>
      <w:r>
        <w:t xml:space="preserve">   aliquot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</dc:title>
  <dcterms:created xsi:type="dcterms:W3CDTF">2021-10-12T20:51:03Z</dcterms:created>
  <dcterms:modified xsi:type="dcterms:W3CDTF">2021-10-12T20:51:03Z</dcterms:modified>
</cp:coreProperties>
</file>