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PHM111 Drug List Week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telmesartan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nicotinic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bisoprolol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benazepril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labatalol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olmesartan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clofibrate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enalapril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lisinopril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atorvastatin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clonidine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losartan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PHM111 Drug List Week #2</dc:title>
  <dcterms:created xsi:type="dcterms:W3CDTF">2021-10-12T20:27:20Z</dcterms:created>
  <dcterms:modified xsi:type="dcterms:W3CDTF">2021-10-12T20:27:20Z</dcterms:modified>
</cp:coreProperties>
</file>