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PHM114 Drug Word Scramble #1</w:t>
      </w:r>
    </w:p>
    <w:p>
      <w:pPr>
        <w:pStyle w:val="Questions"/>
      </w:pPr>
      <w:r>
        <w:t xml:space="preserve">1. TAENORAEDLN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PLARMALAOZ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NMTHAAPMEEI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EAOIRLZIRPAP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AZAIEAECMBNRP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MANACLZPEO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HAMLPHDTNIEEEYDXET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AADMPZEI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EPLNZEODI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SNOLOPECZEI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CLKONOOEZATE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LREEAIVTTAMEC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INLIAOCED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SMTAXMDNAEIFELEI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LMAPOZREA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HRTEEOXTEAMT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ETNHIEMHTYPAELD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AIONZEANPL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AMSOLIVTIER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EREMHNNPITE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IEUAPEQTIN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NERODRIEIPS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ATSAURIMNTP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ETMAEPAMZ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AOOETDZNR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PIOEDMZL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PHM114 Drug Word Scramble #1</dc:title>
  <dcterms:created xsi:type="dcterms:W3CDTF">2021-10-12T20:39:25Z</dcterms:created>
  <dcterms:modified xsi:type="dcterms:W3CDTF">2021-10-12T20:39:25Z</dcterms:modified>
</cp:coreProperties>
</file>