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PHM114 Generic Drug Word Scramble List 4</w:t>
      </w:r>
    </w:p>
    <w:p>
      <w:pPr>
        <w:pStyle w:val="Questions"/>
      </w:pPr>
      <w:r>
        <w:t xml:space="preserve">1. PAZORC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NIAAVT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AILVEL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WTLLNURIBE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ABENMI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EFRXEOF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OLPNOKIN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ETIRRLOS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LAXIP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IVAUML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YDLRSEE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PXRLEAO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ULANTSE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OPMARLE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XCAEEL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AAXXN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ZOFLOT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ONMRERE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AATCYLMB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PHM114 Generic Drug Word Scramble List 4</dc:title>
  <dcterms:created xsi:type="dcterms:W3CDTF">2021-10-12T20:39:34Z</dcterms:created>
  <dcterms:modified xsi:type="dcterms:W3CDTF">2021-10-12T20:39:34Z</dcterms:modified>
</cp:coreProperties>
</file>