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PHM114 List 6</w:t>
      </w:r>
    </w:p>
    <w:p>
      <w:pPr>
        <w:pStyle w:val="Questions"/>
      </w:pPr>
      <w:r>
        <w:t xml:space="preserve">1. OIRFIETC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ETCARTUL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AFZXELAN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RTIEIMX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XCNTNOIOY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PZLIMORY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EDIMLORD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FIRXLLEE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NCORO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OAIRZNL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SM CNTNOI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SXAMOAF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RETOECCP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OEXSBNUO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OCINIVD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TLARMU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LNOEYTL 3#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THEMXAURER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INROXAB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PHM114 List 6</dc:title>
  <dcterms:created xsi:type="dcterms:W3CDTF">2021-10-12T20:39:38Z</dcterms:created>
  <dcterms:modified xsi:type="dcterms:W3CDTF">2021-10-12T20:39:38Z</dcterms:modified>
</cp:coreProperties>
</file>