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Chorophobia- Fear of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Teutophobia- Fear of German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Omphalophobia- Fear of belly 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Zeusophobia- Fear of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Xanthophobia- Fear of the color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Xenoglossophobia- Fear of foreign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Quintaphobia- fear of the number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Hamartophobia- Fear of sinning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Ablutophobia- Fear of washing or bathing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Zemmiphobia- Fear of the great mole rat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Erythrophobia-  Fear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Dendrophobia- Fear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Sesquipedalophobia- Fear of long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Uranophobia - Fear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Autophobia- Fear of being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Judeophobia- Fear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Ommatophobia- Fear of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Amychophobia- Fear of scratches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Papaphobia- Fear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Agoraphobia- Fear of open spaces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</dc:title>
  <dcterms:created xsi:type="dcterms:W3CDTF">2021-10-11T14:21:10Z</dcterms:created>
  <dcterms:modified xsi:type="dcterms:W3CDTF">2021-10-11T14:21:10Z</dcterms:modified>
</cp:coreProperties>
</file>