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Peladophobia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Fear of long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Pentheraphobia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Fear of beards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Potophobia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Fear of Friday the 13th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Pharmacophobia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Fear of the number 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Sesquipedalophobia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Fear of bald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Agoraphobia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Fear of failure or defeat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Triskaidekaphobia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Fear of leaving safe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Rhytiphobia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Fear of phobias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Pogonophobia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Fear of mother in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Phobophobia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Fear of 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Paraskavedekatriaphobia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Fear of Drugs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Kakorrhaphiophobia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Fear of getting wrinkles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2021-10-11T14:21:17Z</dcterms:created>
  <dcterms:modified xsi:type="dcterms:W3CDTF">2021-10-11T14:21:17Z</dcterms:modified>
</cp:coreProperties>
</file>