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PHOENICIANS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STORIES HELPED KEEP OTHER PEOPLE FROM TRYING TO COMPETE FOR TRADE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SYMBOLS ARE IN THE PHOENICIAN ALPHABET?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PHOENICIANS SAIL ALL OVER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AREA DID PHOENOICIANS BECOME RICH BY GATHERING SNAILS?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THEY GET THE COLOR PURPLE?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SET OF SYMBOLS THAT REPRESENT THE SOUNDS OF A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HAD A GREAT AMOUNT OF DENSE CEDAR FORESTS?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PHOENICIAN SEA TRADE HELPED WHAT TO SPREAD?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MAJOR CITY IN A REGION CALLED PHOENICIA.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PHOENICIAN ALPHABET IS WAY EASIER THAN WHAT ALPHABET?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PHOENICIANS CROSSWORD PUZZLE</dc:title>
  <dcterms:created xsi:type="dcterms:W3CDTF">2021-10-11T14:21:17Z</dcterms:created>
  <dcterms:modified xsi:type="dcterms:W3CDTF">2021-10-11T14:21:17Z</dcterms:modified>
</cp:coreProperties>
</file>