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PHOENIX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POLAR BEAR    </w:t>
      </w:r>
      <w:r>
        <w:t xml:space="preserve">   ZEBRA    </w:t>
      </w:r>
      <w:r>
        <w:t xml:space="preserve">   RHINO    </w:t>
      </w:r>
      <w:r>
        <w:t xml:space="preserve">   PARROT    </w:t>
      </w:r>
      <w:r>
        <w:t xml:space="preserve">   LION    </w:t>
      </w:r>
      <w:r>
        <w:t xml:space="preserve">   TIGER    </w:t>
      </w:r>
      <w:r>
        <w:t xml:space="preserve">   OSTRICH    </w:t>
      </w:r>
      <w:r>
        <w:t xml:space="preserve">   HIPPO    </w:t>
      </w:r>
      <w:r>
        <w:t xml:space="preserve">   CAMEL    </w:t>
      </w:r>
      <w:r>
        <w:t xml:space="preserve">   GIRAFFE    </w:t>
      </w:r>
      <w:r>
        <w:t xml:space="preserve">   ALLIGATOR    </w:t>
      </w:r>
      <w:r>
        <w:t xml:space="preserve">   SNAKE    </w:t>
      </w:r>
      <w:r>
        <w:t xml:space="preserve">   MONKEY    </w:t>
      </w:r>
      <w:r>
        <w:t xml:space="preserve">   ELEPHANT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PHOENIX ZOO</dc:title>
  <dcterms:created xsi:type="dcterms:W3CDTF">2021-10-11T14:22:35Z</dcterms:created>
  <dcterms:modified xsi:type="dcterms:W3CDTF">2021-10-11T14:22:35Z</dcterms:modified>
</cp:coreProperties>
</file>