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APPROACH    </w:t>
      </w:r>
      <w:r>
        <w:t xml:space="preserve">   ASK    </w:t>
      </w:r>
      <w:r>
        <w:t xml:space="preserve">   CUSTOMER SERVICE    </w:t>
      </w:r>
      <w:r>
        <w:t xml:space="preserve">   ENTHUSIASTIC    </w:t>
      </w:r>
      <w:r>
        <w:t xml:space="preserve">   ETIQUETTE    </w:t>
      </w:r>
      <w:r>
        <w:t xml:space="preserve">   FEEDBACK    </w:t>
      </w:r>
      <w:r>
        <w:t xml:space="preserve">   GREET    </w:t>
      </w:r>
      <w:r>
        <w:t xml:space="preserve">   HOLD    </w:t>
      </w:r>
      <w:r>
        <w:t xml:space="preserve">   INTRODUCE    </w:t>
      </w:r>
      <w:r>
        <w:t xml:space="preserve">   PERMISSION    </w:t>
      </w:r>
      <w:r>
        <w:t xml:space="preserve">   POLITE    </w:t>
      </w:r>
      <w:r>
        <w:t xml:space="preserve">   QUESTIONS    </w:t>
      </w:r>
      <w:r>
        <w:t xml:space="preserve">   RAPPORT    </w:t>
      </w:r>
      <w:r>
        <w:t xml:space="preserve">   SIDE CONVERSATION    </w:t>
      </w:r>
      <w:r>
        <w:t xml:space="preserve">   SINCERE    </w:t>
      </w:r>
      <w:r>
        <w:t xml:space="preserve">   SMILE    </w:t>
      </w:r>
      <w:r>
        <w:t xml:space="preserve">   STATEMENTS    </w:t>
      </w:r>
      <w:r>
        <w:t xml:space="preserve">   TELEPHONE    </w:t>
      </w:r>
      <w:r>
        <w:t xml:space="preserve">   THANK YOU    </w:t>
      </w:r>
      <w:r>
        <w:t xml:space="preserve">   UNDIVIDED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ETIQUETTE</dc:title>
  <dcterms:created xsi:type="dcterms:W3CDTF">2021-10-11T14:21:28Z</dcterms:created>
  <dcterms:modified xsi:type="dcterms:W3CDTF">2021-10-11T14:21:28Z</dcterms:modified>
</cp:coreProperties>
</file>