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CABLES    </w:t>
      </w:r>
      <w:r>
        <w:t xml:space="preserve">   LONG DISTANCE    </w:t>
      </w:r>
      <w:r>
        <w:t xml:space="preserve">   ANTONIO MEUCCI    </w:t>
      </w:r>
      <w:r>
        <w:t xml:space="preserve">   PATENT    </w:t>
      </w:r>
      <w:r>
        <w:t xml:space="preserve">   TELEPHONE    </w:t>
      </w:r>
      <w:r>
        <w:t xml:space="preserve">   SMARTPHONE    </w:t>
      </w:r>
      <w:r>
        <w:t xml:space="preserve">   ALEXANDER GRAHAM BELL    </w:t>
      </w:r>
      <w:r>
        <w:t xml:space="preserve">   OPERATOR    </w:t>
      </w:r>
      <w:r>
        <w:t xml:space="preserve">   SWITCHBOARD    </w:t>
      </w:r>
      <w:r>
        <w:t xml:space="preserve">   MOBILE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WORD SEARCH</dc:title>
  <dcterms:created xsi:type="dcterms:W3CDTF">2021-10-11T14:22:27Z</dcterms:created>
  <dcterms:modified xsi:type="dcterms:W3CDTF">2021-10-11T14:22:27Z</dcterms:modified>
</cp:coreProperties>
</file>