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2 CK SK SN 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SM    </w:t>
      </w:r>
      <w:r>
        <w:t xml:space="preserve">   SN    </w:t>
      </w:r>
      <w:r>
        <w:t xml:space="preserve">   SK    </w:t>
      </w:r>
      <w:r>
        <w:t xml:space="preserve">   CK    </w:t>
      </w:r>
      <w:r>
        <w:t xml:space="preserve">   SMILE    </w:t>
      </w:r>
      <w:r>
        <w:t xml:space="preserve">   SMALL    </w:t>
      </w:r>
      <w:r>
        <w:t xml:space="preserve">   SNAIL    </w:t>
      </w:r>
      <w:r>
        <w:t xml:space="preserve">   SNACK    </w:t>
      </w:r>
      <w:r>
        <w:t xml:space="preserve">   SKATE    </w:t>
      </w:r>
      <w:r>
        <w:t xml:space="preserve">   SKIP    </w:t>
      </w:r>
      <w:r>
        <w:t xml:space="preserve">   NECK    </w:t>
      </w:r>
      <w:r>
        <w:t xml:space="preserve">   DUCK    </w:t>
      </w:r>
      <w:r>
        <w:t xml:space="preserve">   HURT    </w:t>
      </w:r>
      <w:r>
        <w:t xml:space="preserve">   NURSE    </w:t>
      </w:r>
      <w:r>
        <w:t xml:space="preserve">   FORK    </w:t>
      </w:r>
      <w:r>
        <w:t xml:space="preserve">   YORK    </w:t>
      </w:r>
      <w:r>
        <w:t xml:space="preserve">  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2 CK SK SN SM</dc:title>
  <dcterms:created xsi:type="dcterms:W3CDTF">2021-10-11T14:21:54Z</dcterms:created>
  <dcterms:modified xsi:type="dcterms:W3CDTF">2021-10-11T14:21:54Z</dcterms:modified>
</cp:coreProperties>
</file>