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lives in water and leaps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 plant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sleep at night but go to school during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love carrying this everywhere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store information in this part of 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little animal built a house with straws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wife of a king is called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used to tell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man's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get wool from this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ducks 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five plus five equals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 vegetable which are good for your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make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laid by hens, used for making cakes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yummy food served at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keep money in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that meows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for drinking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number when counting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cooking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 of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baby dog is called a </w:t>
            </w:r>
          </w:p>
        </w:tc>
      </w:tr>
    </w:tbl>
    <w:p>
      <w:pPr>
        <w:pStyle w:val="WordBankSmall"/>
      </w:pPr>
      <w:r>
        <w:t xml:space="preserve">   dog    </w:t>
      </w:r>
      <w:r>
        <w:t xml:space="preserve">   cat    </w:t>
      </w:r>
      <w:r>
        <w:t xml:space="preserve">   pup    </w:t>
      </w:r>
      <w:r>
        <w:t xml:space="preserve">   pig    </w:t>
      </w:r>
      <w:r>
        <w:t xml:space="preserve">   cup    </w:t>
      </w:r>
      <w:r>
        <w:t xml:space="preserve">   bag    </w:t>
      </w:r>
      <w:r>
        <w:t xml:space="preserve">   pot    </w:t>
      </w:r>
      <w:r>
        <w:t xml:space="preserve">   cake    </w:t>
      </w:r>
      <w:r>
        <w:t xml:space="preserve">   brain    </w:t>
      </w:r>
      <w:r>
        <w:t xml:space="preserve">   day    </w:t>
      </w:r>
      <w:r>
        <w:t xml:space="preserve">   sheep    </w:t>
      </w:r>
      <w:r>
        <w:t xml:space="preserve">   queen    </w:t>
      </w:r>
      <w:r>
        <w:t xml:space="preserve">   clock    </w:t>
      </w:r>
      <w:r>
        <w:t xml:space="preserve">   leaf    </w:t>
      </w:r>
      <w:r>
        <w:t xml:space="preserve">   tree    </w:t>
      </w:r>
      <w:r>
        <w:t xml:space="preserve">   cub    </w:t>
      </w:r>
      <w:r>
        <w:t xml:space="preserve">   ten    </w:t>
      </w:r>
      <w:r>
        <w:t xml:space="preserve">   run    </w:t>
      </w:r>
      <w:r>
        <w:t xml:space="preserve">   frog    </w:t>
      </w:r>
      <w:r>
        <w:t xml:space="preserve">   bank    </w:t>
      </w:r>
      <w:r>
        <w:t xml:space="preserve">   eggs    </w:t>
      </w:r>
      <w:r>
        <w:t xml:space="preserve">   one    </w:t>
      </w:r>
      <w:r>
        <w:t xml:space="preserve">   carrot    </w:t>
      </w:r>
      <w:r>
        <w:t xml:space="preserve">   quack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SOUNDS</dc:title>
  <dcterms:created xsi:type="dcterms:W3CDTF">2021-10-11T14:22:36Z</dcterms:created>
  <dcterms:modified xsi:type="dcterms:W3CDTF">2021-10-11T14:22:36Z</dcterms:modified>
</cp:coreProperties>
</file>