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PHOTOGRAPHY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PRINT    </w:t>
      </w:r>
      <w:r>
        <w:t xml:space="preserve">   APERTURE    </w:t>
      </w:r>
      <w:r>
        <w:t xml:space="preserve">   CAMERA    </w:t>
      </w:r>
      <w:r>
        <w:t xml:space="preserve">   FLASH    </w:t>
      </w:r>
      <w:r>
        <w:t xml:space="preserve">   FOCUS RING    </w:t>
      </w:r>
      <w:r>
        <w:t xml:space="preserve">   IMAGE SENSOR    </w:t>
      </w:r>
      <w:r>
        <w:t xml:space="preserve">   ISO    </w:t>
      </w:r>
      <w:r>
        <w:t xml:space="preserve">   LCD SCREEN    </w:t>
      </w:r>
      <w:r>
        <w:t xml:space="preserve">   LENS    </w:t>
      </w:r>
      <w:r>
        <w:t xml:space="preserve">   MEMORY CARD    </w:t>
      </w:r>
      <w:r>
        <w:t xml:space="preserve">   ZOOM 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PHOTOGRAPHY  </dc:title>
  <dcterms:created xsi:type="dcterms:W3CDTF">2021-10-11T14:22:22Z</dcterms:created>
  <dcterms:modified xsi:type="dcterms:W3CDTF">2021-10-11T14:22:22Z</dcterms:modified>
</cp:coreProperties>
</file>