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EXHIBITION    </w:t>
      </w:r>
      <w:r>
        <w:t xml:space="preserve">   DECODE    </w:t>
      </w:r>
      <w:r>
        <w:t xml:space="preserve">   CURATE    </w:t>
      </w:r>
      <w:r>
        <w:t xml:space="preserve">   COMPOSER    </w:t>
      </w:r>
      <w:r>
        <w:t xml:space="preserve">   CAPTION    </w:t>
      </w:r>
      <w:r>
        <w:t xml:space="preserve">   ART GALLERY    </w:t>
      </w:r>
      <w:r>
        <w:t xml:space="preserve">   MEDIUM    </w:t>
      </w:r>
      <w:r>
        <w:t xml:space="preserve">   BALANCE    </w:t>
      </w:r>
      <w:r>
        <w:t xml:space="preserve">   FRAMING    </w:t>
      </w:r>
      <w:r>
        <w:t xml:space="preserve">   SATURATION    </w:t>
      </w:r>
      <w:r>
        <w:t xml:space="preserve">   TONE    </w:t>
      </w:r>
      <w:r>
        <w:t xml:space="preserve">   HUE    </w:t>
      </w:r>
      <w:r>
        <w:t xml:space="preserve">   COLOUR    </w:t>
      </w:r>
      <w:r>
        <w:t xml:space="preserve">   SYMBOLIC    </w:t>
      </w:r>
      <w:r>
        <w:t xml:space="preserve">   COLOURS    </w:t>
      </w:r>
      <w:r>
        <w:t xml:space="preserve">   SYMBOLS    </w:t>
      </w:r>
      <w:r>
        <w:t xml:space="preserve">   VIEWING ANGLES    </w:t>
      </w:r>
      <w:r>
        <w:t xml:space="preserve">   REAL    </w:t>
      </w:r>
      <w:r>
        <w:t xml:space="preserve">   IDEAL    </w:t>
      </w:r>
      <w:r>
        <w:t xml:space="preserve">   CENTRALITY    </w:t>
      </w:r>
      <w:r>
        <w:t xml:space="preserve">   BACKGROUND    </w:t>
      </w:r>
      <w:r>
        <w:t xml:space="preserve">   MIDDLE GROUND    </w:t>
      </w:r>
      <w:r>
        <w:t xml:space="preserve">   FOREGROUND    </w:t>
      </w:r>
      <w:r>
        <w:t xml:space="preserve">   READING PATH    </w:t>
      </w:r>
      <w:r>
        <w:t xml:space="preserve">   VECTORS    </w:t>
      </w:r>
      <w:r>
        <w:t xml:space="preserve">   OFFER    </w:t>
      </w:r>
      <w:r>
        <w:t xml:space="preserve">   DEMAND    </w:t>
      </w:r>
      <w:r>
        <w:t xml:space="preserve">   GAZE    </w:t>
      </w:r>
      <w:r>
        <w:t xml:space="preserve">   FOCAL POINT    </w:t>
      </w:r>
      <w:r>
        <w:t xml:space="preserve">   SALIENCE    </w:t>
      </w:r>
      <w:r>
        <w:t xml:space="preserve">   IMPROVE    </w:t>
      </w:r>
      <w:r>
        <w:t xml:space="preserve">   AUDIENCE    </w:t>
      </w:r>
      <w:r>
        <w:t xml:space="preserve">   PHOTOGRAPHY    </w:t>
      </w:r>
      <w:r>
        <w:t xml:space="preserve">   IMAGES    </w:t>
      </w:r>
      <w:r>
        <w:t xml:space="preserve">   CHALLENGE    </w:t>
      </w:r>
      <w:r>
        <w:t xml:space="preserve">   QUESTION    </w:t>
      </w:r>
      <w:r>
        <w:t xml:space="preserve">   CREATE    </w:t>
      </w:r>
      <w:r>
        <w:t xml:space="preserve">   INTERPRET    </w:t>
      </w:r>
      <w:r>
        <w:t xml:space="preserve">   VISUAL LITERACY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2021-10-11T14:22:43Z</dcterms:created>
  <dcterms:modified xsi:type="dcterms:W3CDTF">2021-10-11T14:22:43Z</dcterms:modified>
</cp:coreProperties>
</file>