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ANGLE    </w:t>
      </w:r>
      <w:r>
        <w:t xml:space="preserve">   BACKGROUND    </w:t>
      </w:r>
      <w:r>
        <w:t xml:space="preserve">   BRIGHTNESS    </w:t>
      </w:r>
      <w:r>
        <w:t xml:space="preserve">   CAMERA    </w:t>
      </w:r>
      <w:r>
        <w:t xml:space="preserve">   CINEMATOGRAPHY    </w:t>
      </w:r>
      <w:r>
        <w:t xml:space="preserve">   CLOSEUP    </w:t>
      </w:r>
      <w:r>
        <w:t xml:space="preserve">   CONTRAST    </w:t>
      </w:r>
      <w:r>
        <w:t xml:space="preserve">   DISTANCE    </w:t>
      </w:r>
      <w:r>
        <w:t xml:space="preserve">   EMOTION    </w:t>
      </w:r>
      <w:r>
        <w:t xml:space="preserve">   ENVIRONMENT    </w:t>
      </w:r>
      <w:r>
        <w:t xml:space="preserve">   ESTABLISHING    </w:t>
      </w:r>
      <w:r>
        <w:t xml:space="preserve">   EXTREME    </w:t>
      </w:r>
      <w:r>
        <w:t xml:space="preserve">   FLASH    </w:t>
      </w:r>
      <w:r>
        <w:t xml:space="preserve">   FOCAL    </w:t>
      </w:r>
      <w:r>
        <w:t xml:space="preserve">   FRAMES    </w:t>
      </w:r>
      <w:r>
        <w:t xml:space="preserve">   IMAGE    </w:t>
      </w:r>
      <w:r>
        <w:t xml:space="preserve">   LENS    </w:t>
      </w:r>
      <w:r>
        <w:t xml:space="preserve">   LONG    </w:t>
      </w:r>
      <w:r>
        <w:t xml:space="preserve">   MEDIUM    </w:t>
      </w:r>
      <w:r>
        <w:t xml:space="preserve">   SUBJECT    </w:t>
      </w:r>
      <w:r>
        <w:t xml:space="preserve">   THEME    </w:t>
      </w:r>
      <w:r>
        <w:t xml:space="preserve">   THIRDS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2021-10-11T14:21:48Z</dcterms:created>
  <dcterms:modified xsi:type="dcterms:W3CDTF">2021-10-11T14:21:48Z</dcterms:modified>
</cp:coreProperties>
</file>