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AND MAGAZINES WORD SCRAMBLE</w:t>
      </w:r>
    </w:p>
    <w:p>
      <w:pPr>
        <w:pStyle w:val="Questions"/>
      </w:pPr>
      <w:r>
        <w:t xml:space="preserve">1. AGNIETL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UFFP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TSEDMAHA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SSAOL OLTO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OMVE OTOL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SOPT ELHNIGA OTLO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ENLCO TASPM LOOT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PGUL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VOREC NLIE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MAIN IAEGM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ACGIM NWDA LOOT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RGSUBRNIAIH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GJEP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RCOP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AESPH TOOL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EQLIIUFIR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HUE AND TTAAOSURNI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GADTREIN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EXTT LTOO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HTPOPOSOH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AND MAGAZINES WORD SCRAMBLE</dc:title>
  <dcterms:created xsi:type="dcterms:W3CDTF">2021-10-11T14:23:10Z</dcterms:created>
  <dcterms:modified xsi:type="dcterms:W3CDTF">2021-10-11T14:23:10Z</dcterms:modified>
</cp:coreProperties>
</file>