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AND MAGAZINE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ADD ELEMENTS TO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LETS YOU ADD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TO REMOVE AND HIDE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PROMOTE A MAGAZINES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YOU TO CHANGE THE COLOUR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TO REMOVE BLEMISHES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LETS YOU CUT OUT PART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THAT LETS YOU ADD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PROGRAMME THAT LETS YOU CHANGE AND ADD THINGS TO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TO MOVE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PHRASE OR SLOGAN OF THE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PHRASES TO MAKE PEOPLE WANT TO BUY A MAGAZINE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AND MAGAZINE CROSSWORD</dc:title>
  <dcterms:created xsi:type="dcterms:W3CDTF">2021-10-11T14:23:20Z</dcterms:created>
  <dcterms:modified xsi:type="dcterms:W3CDTF">2021-10-11T14:23:20Z</dcterms:modified>
</cp:coreProperties>
</file>