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AND MAGAZINE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magazine    </w:t>
      </w:r>
      <w:r>
        <w:t xml:space="preserve">   photoshop    </w:t>
      </w:r>
      <w:r>
        <w:t xml:space="preserve">   hue and saturation    </w:t>
      </w:r>
      <w:r>
        <w:t xml:space="preserve">   clone stamp tool    </w:t>
      </w:r>
      <w:r>
        <w:t xml:space="preserve">   spot healing tool    </w:t>
      </w:r>
      <w:r>
        <w:t xml:space="preserve">   brush tool    </w:t>
      </w:r>
      <w:r>
        <w:t xml:space="preserve">   main image    </w:t>
      </w:r>
      <w:r>
        <w:t xml:space="preserve">   cover line    </w:t>
      </w:r>
      <w:r>
        <w:t xml:space="preserve">   tagline    </w:t>
      </w:r>
      <w:r>
        <w:t xml:space="preserve">   masthead    </w:t>
      </w:r>
      <w:r>
        <w:t xml:space="preserve">   liquefy    </w:t>
      </w:r>
      <w:r>
        <w:t xml:space="preserve">   lasso tool    </w:t>
      </w:r>
      <w:r>
        <w:t xml:space="preserve">   plug    </w:t>
      </w:r>
      <w:r>
        <w:t xml:space="preserve">   puff    </w:t>
      </w:r>
      <w:r>
        <w:t xml:space="preserve">   move tool    </w:t>
      </w:r>
      <w:r>
        <w:t xml:space="preserve">   airbrushing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AND MAGAZINE WORDSEARCH</dc:title>
  <dcterms:created xsi:type="dcterms:W3CDTF">2021-10-11T14:23:14Z</dcterms:created>
  <dcterms:modified xsi:type="dcterms:W3CDTF">2021-10-11T14:23:14Z</dcterms:modified>
</cp:coreProperties>
</file>