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Producers or plants are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involves the movement of materials inside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produce energy by using oxygen to burn sugar in order to release energy in the form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broken down to Fatty Acids &amp; Glycerol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are broken down into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 proteins that affect the rate of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removal of all waste produced by the cells of the body.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Chemicals produced in the endocrine glands (HORMONES) and chemicals produced by nerve cells are primarily responsible for communication between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and Starches are broken down into Simple Sugars.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process of storing the energy from the sun in the chemical bonds of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the making or building of large molecules from smaller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Respiration in plants  uses this Organelle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the process used by ALL organisms to produce energy by using oxygen to burn sugar in order to release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organelle used in cellular respiration in animals is____________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breaking large molecules down into smaller molecules.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2021-10-11T14:23:21Z</dcterms:created>
  <dcterms:modified xsi:type="dcterms:W3CDTF">2021-10-11T14:23:21Z</dcterms:modified>
</cp:coreProperties>
</file>